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bass    </w:t>
      </w:r>
      <w:r>
        <w:t xml:space="preserve">   treble    </w:t>
      </w:r>
      <w:r>
        <w:t xml:space="preserve">   praise    </w:t>
      </w:r>
      <w:r>
        <w:t xml:space="preserve">   sing    </w:t>
      </w:r>
      <w:r>
        <w:t xml:space="preserve">   rest    </w:t>
      </w:r>
      <w:r>
        <w:t xml:space="preserve">   saxophone    </w:t>
      </w:r>
      <w:r>
        <w:t xml:space="preserve">   trumpet    </w:t>
      </w:r>
      <w:r>
        <w:t xml:space="preserve">   guitar    </w:t>
      </w:r>
      <w:r>
        <w:t xml:space="preserve">   flute    </w:t>
      </w:r>
      <w:r>
        <w:t xml:space="preserve">   tuba    </w:t>
      </w:r>
      <w:r>
        <w:t xml:space="preserve">   drums    </w:t>
      </w:r>
      <w:r>
        <w:t xml:space="preserve">   beat    </w:t>
      </w:r>
      <w:r>
        <w:t xml:space="preserve">   rhythm    </w:t>
      </w:r>
      <w:r>
        <w:t xml:space="preserve">   boomwackers    </w:t>
      </w:r>
      <w:r>
        <w:t xml:space="preserve">   song    </w:t>
      </w:r>
      <w:r>
        <w:t xml:space="preserve">   hymn    </w:t>
      </w:r>
      <w:r>
        <w:t xml:space="preserve">   western    </w:t>
      </w:r>
      <w:r>
        <w:t xml:space="preserve">   classical    </w:t>
      </w:r>
      <w:r>
        <w:t xml:space="preserve">   jazz    </w:t>
      </w:r>
      <w:r>
        <w:t xml:space="preserve">   sixteenth    </w:t>
      </w:r>
      <w:r>
        <w:t xml:space="preserve">   eighth    </w:t>
      </w:r>
      <w:r>
        <w:t xml:space="preserve">   quarter    </w:t>
      </w:r>
      <w:r>
        <w:t xml:space="preserve">   half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</dc:title>
  <dcterms:created xsi:type="dcterms:W3CDTF">2021-10-11T12:54:33Z</dcterms:created>
  <dcterms:modified xsi:type="dcterms:W3CDTF">2021-10-11T12:54:33Z</dcterms:modified>
</cp:coreProperties>
</file>