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reapeat marks    </w:t>
      </w:r>
      <w:r>
        <w:t xml:space="preserve">   linenotes    </w:t>
      </w:r>
      <w:r>
        <w:t xml:space="preserve">   face    </w:t>
      </w:r>
      <w:r>
        <w:t xml:space="preserve">   bar    </w:t>
      </w:r>
      <w:r>
        <w:t xml:space="preserve">   spacenotes    </w:t>
      </w:r>
      <w:r>
        <w:t xml:space="preserve">   egbdf    </w:t>
      </w:r>
      <w:r>
        <w:t xml:space="preserve">   barline    </w:t>
      </w:r>
      <w:r>
        <w:t xml:space="preserve">   stave    </w:t>
      </w:r>
      <w:r>
        <w:t xml:space="preserve">   treblecleff    </w:t>
      </w:r>
      <w:r>
        <w:t xml:space="preserve">   timbre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2021-10-11T12:54:44Z</dcterms:created>
  <dcterms:modified xsi:type="dcterms:W3CDTF">2021-10-11T12:54:44Z</dcterms:modified>
</cp:coreProperties>
</file>