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BOWED    </w:t>
      </w:r>
      <w:r>
        <w:t xml:space="preserve">   NOHKAN    </w:t>
      </w:r>
      <w:r>
        <w:t xml:space="preserve">   HICHIRIKI    </w:t>
      </w:r>
      <w:r>
        <w:t xml:space="preserve">   HORNS    </w:t>
      </w:r>
      <w:r>
        <w:t xml:space="preserve">   SHINOBUE    </w:t>
      </w:r>
      <w:r>
        <w:t xml:space="preserve">   SHAKUHACHI    </w:t>
      </w:r>
      <w:r>
        <w:t xml:space="preserve">   SHŌ    </w:t>
      </w:r>
      <w:r>
        <w:t xml:space="preserve">   TSURI DAIKO    </w:t>
      </w:r>
      <w:r>
        <w:t xml:space="preserve">   KAKKO    </w:t>
      </w:r>
      <w:r>
        <w:t xml:space="preserve">   KOTO    </w:t>
      </w:r>
      <w:r>
        <w:t xml:space="preserve">   BIWA    </w:t>
      </w:r>
      <w:r>
        <w:t xml:space="preserve">   STRINGS    </w:t>
      </w:r>
      <w:r>
        <w:t xml:space="preserve">   KOKIRIKO    </w:t>
      </w:r>
      <w:r>
        <w:t xml:space="preserve">   KAGURA SUZU    </w:t>
      </w:r>
      <w:r>
        <w:t xml:space="preserve">   SHOKO    </w:t>
      </w:r>
      <w:r>
        <w:t xml:space="preserve">   MOKUGYO    </w:t>
      </w:r>
      <w:r>
        <w:t xml:space="preserve">   HYOSHIGI    </w:t>
      </w:r>
      <w:r>
        <w:t xml:space="preserve">   PERCUSSION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 family</dc:title>
  <dcterms:created xsi:type="dcterms:W3CDTF">2021-10-12T14:38:39Z</dcterms:created>
  <dcterms:modified xsi:type="dcterms:W3CDTF">2021-10-12T14:38:39Z</dcterms:modified>
</cp:coreProperties>
</file>