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p>
      <w:pPr>
        <w:pStyle w:val="Questions"/>
      </w:pPr>
      <w:r>
        <w:t xml:space="preserve">1. EPPAIBG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BONAJ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CLEOL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RLIATCEN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DURM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AIPMTYN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FLETU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HREFNC OHRN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IGTURA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AINMHCOAR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SHROAIRPCDH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OAKZO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EYRL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OIANMLDN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MAABRMI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OXOHLENYP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RNOGA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CORRDREE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HOSOAPEX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EUTTMPR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TBUA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IEPNOMHUU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ELUKLEU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LIVAO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NVOIIL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BLLSE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MSAYBLC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CRHAS YABSCLM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SPUESNEDD LMASYBC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30. CLOPCOI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2021-10-12T14:39:41Z</dcterms:created>
  <dcterms:modified xsi:type="dcterms:W3CDTF">2021-10-12T14:39:41Z</dcterms:modified>
</cp:coreProperties>
</file>