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musical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rapidly playing the same or two alternating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longer pause between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 the note slightly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 back to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 the note with much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slight pause between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the note longer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moderately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louder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very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faster and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expressively, with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smoothly,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</w:t>
            </w:r>
          </w:p>
        </w:tc>
      </w:tr>
    </w:tbl>
    <w:p>
      <w:pPr>
        <w:pStyle w:val="WordBankMedium"/>
      </w:pPr>
      <w:r>
        <w:t xml:space="preserve">   crescendo    </w:t>
      </w:r>
      <w:r>
        <w:t xml:space="preserve">   forte    </w:t>
      </w:r>
      <w:r>
        <w:t xml:space="preserve">   accelerando    </w:t>
      </w:r>
      <w:r>
        <w:t xml:space="preserve">   stringendo    </w:t>
      </w:r>
      <w:r>
        <w:t xml:space="preserve">   mezzo-piano    </w:t>
      </w:r>
      <w:r>
        <w:t xml:space="preserve">   mezzo forte    </w:t>
      </w:r>
      <w:r>
        <w:t xml:space="preserve">   pianissimo    </w:t>
      </w:r>
      <w:r>
        <w:t xml:space="preserve">   fermata    </w:t>
      </w:r>
      <w:r>
        <w:t xml:space="preserve">   ritardando    </w:t>
      </w:r>
      <w:r>
        <w:t xml:space="preserve">   accent    </w:t>
      </w:r>
      <w:r>
        <w:t xml:space="preserve">   da capo    </w:t>
      </w:r>
      <w:r>
        <w:t xml:space="preserve">   decrescendo    </w:t>
      </w:r>
      <w:r>
        <w:t xml:space="preserve">   espressivo    </w:t>
      </w:r>
      <w:r>
        <w:t xml:space="preserve">   legato    </w:t>
      </w:r>
      <w:r>
        <w:t xml:space="preserve">   leggero    </w:t>
      </w:r>
      <w:r>
        <w:t xml:space="preserve">   sforzando    </w:t>
      </w:r>
      <w:r>
        <w:t xml:space="preserve">   piano    </w:t>
      </w:r>
      <w:r>
        <w:t xml:space="preserve">   breath mark    </w:t>
      </w:r>
      <w:r>
        <w:t xml:space="preserve">   break    </w:t>
      </w:r>
      <w:r>
        <w:t xml:space="preserve">   tremolo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musical terminology </dc:title>
  <dcterms:created xsi:type="dcterms:W3CDTF">2021-10-10T23:45:51Z</dcterms:created>
  <dcterms:modified xsi:type="dcterms:W3CDTF">2021-10-10T23:45:51Z</dcterms:modified>
</cp:coreProperties>
</file>