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countermelody    </w:t>
      </w:r>
      <w:r>
        <w:t xml:space="preserve">   range    </w:t>
      </w:r>
      <w:r>
        <w:t xml:space="preserve">   fortissimo    </w:t>
      </w:r>
      <w:r>
        <w:t xml:space="preserve">   crescendo    </w:t>
      </w:r>
      <w:r>
        <w:t xml:space="preserve">   molto    </w:t>
      </w:r>
      <w:r>
        <w:t xml:space="preserve">   presto    </w:t>
      </w:r>
      <w:r>
        <w:t xml:space="preserve">   tempo    </w:t>
      </w:r>
      <w:r>
        <w:t xml:space="preserve">   sharp    </w:t>
      </w:r>
      <w:r>
        <w:t xml:space="preserve">   octave    </w:t>
      </w:r>
      <w:r>
        <w:t xml:space="preserve">   notes    </w:t>
      </w:r>
      <w:r>
        <w:t xml:space="preserve">   melody    </w:t>
      </w:r>
      <w:r>
        <w:t xml:space="preserve">   harmony    </w:t>
      </w:r>
      <w:r>
        <w:t xml:space="preserve">   forte    </w:t>
      </w:r>
      <w:r>
        <w:t xml:space="preserve">   flat    </w:t>
      </w:r>
      <w:r>
        <w:t xml:space="preserve">   measure    </w:t>
      </w:r>
      <w:r>
        <w:t xml:space="preserve">   andante    </w:t>
      </w:r>
      <w:r>
        <w:t xml:space="preserve">   adagio    </w:t>
      </w:r>
      <w:r>
        <w:t xml:space="preserve">   accent    </w:t>
      </w:r>
      <w:r>
        <w:t xml:space="preserve">   beat    </w:t>
      </w:r>
      <w:r>
        <w:t xml:space="preserve">   chord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terms</dc:title>
  <dcterms:created xsi:type="dcterms:W3CDTF">2021-10-11T12:55:55Z</dcterms:created>
  <dcterms:modified xsi:type="dcterms:W3CDTF">2021-10-11T12:55:55Z</dcterms:modified>
</cp:coreProperties>
</file>