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character or quality of musical sound which is distinct from pitch or loudness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musical form with a recurring leading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speed of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family of musical instruments that are struck or shaken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 female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higher 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high female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 male singing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certain order of notes that contrasts with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family of musical instruments that include violin and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high or low a note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notes that support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of wind instruments with a softer tone than that of brass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different musical instruments played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singing with no accompaniment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rhythm where each note is sharply separated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medium in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certain order of notes that contrasts with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musical wind instrument made from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regular pattern of long and short notes in music</w:t>
            </w:r>
          </w:p>
        </w:tc>
      </w:tr>
    </w:tbl>
    <w:p>
      <w:pPr>
        <w:pStyle w:val="WordBankMedium"/>
      </w:pPr>
      <w:r>
        <w:t xml:space="preserve">    brass    </w:t>
      </w:r>
      <w:r>
        <w:t xml:space="preserve">   soprano    </w:t>
      </w:r>
      <w:r>
        <w:t xml:space="preserve">   strings    </w:t>
      </w:r>
      <w:r>
        <w:t xml:space="preserve">   minor    </w:t>
      </w:r>
      <w:r>
        <w:t xml:space="preserve">   orchestra    </w:t>
      </w:r>
      <w:r>
        <w:t xml:space="preserve">   percussion    </w:t>
      </w:r>
      <w:r>
        <w:t xml:space="preserve">   legato    </w:t>
      </w:r>
      <w:r>
        <w:t xml:space="preserve">   rhythm    </w:t>
      </w:r>
      <w:r>
        <w:t xml:space="preserve">   alto    </w:t>
      </w:r>
      <w:r>
        <w:t xml:space="preserve">   rondo    </w:t>
      </w:r>
      <w:r>
        <w:t xml:space="preserve">   timbre    </w:t>
      </w:r>
      <w:r>
        <w:t xml:space="preserve">   mezzo    </w:t>
      </w:r>
      <w:r>
        <w:t xml:space="preserve">   melody    </w:t>
      </w:r>
      <w:r>
        <w:t xml:space="preserve">   crescendo    </w:t>
      </w:r>
      <w:r>
        <w:t xml:space="preserve">   bass    </w:t>
      </w:r>
      <w:r>
        <w:t xml:space="preserve">   woodwinds    </w:t>
      </w:r>
      <w:r>
        <w:t xml:space="preserve">   forte    </w:t>
      </w:r>
      <w:r>
        <w:t xml:space="preserve">   allegro    </w:t>
      </w:r>
      <w:r>
        <w:t xml:space="preserve">   andante    </w:t>
      </w:r>
      <w:r>
        <w:t xml:space="preserve">   major    </w:t>
      </w:r>
      <w:r>
        <w:t xml:space="preserve">   acapella    </w:t>
      </w:r>
      <w:r>
        <w:t xml:space="preserve">   staccato    </w:t>
      </w:r>
      <w:r>
        <w:t xml:space="preserve">   choir    </w:t>
      </w:r>
      <w:r>
        <w:t xml:space="preserve">   pitch    </w:t>
      </w:r>
      <w:r>
        <w:t xml:space="preserve">   harmony    </w:t>
      </w:r>
      <w:r>
        <w:t xml:space="preserve">   tenor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2021-10-11T12:56:17Z</dcterms:created>
  <dcterms:modified xsi:type="dcterms:W3CDTF">2021-10-11T12:56:17Z</dcterms:modified>
</cp:coreProperties>
</file>