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theatre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proud    </w:t>
      </w:r>
      <w:r>
        <w:t xml:space="preserve">   opening night    </w:t>
      </w:r>
      <w:r>
        <w:t xml:space="preserve">   musicians    </w:t>
      </w:r>
      <w:r>
        <w:t xml:space="preserve">   melodramatic    </w:t>
      </w:r>
      <w:r>
        <w:t xml:space="preserve">   exaggeration    </w:t>
      </w:r>
      <w:r>
        <w:t xml:space="preserve">   emotion    </w:t>
      </w:r>
      <w:r>
        <w:t xml:space="preserve">   perform    </w:t>
      </w:r>
      <w:r>
        <w:t xml:space="preserve">   program    </w:t>
      </w:r>
      <w:r>
        <w:t xml:space="preserve">   orchestra    </w:t>
      </w:r>
      <w:r>
        <w:t xml:space="preserve">   conductors    </w:t>
      </w:r>
      <w:r>
        <w:t xml:space="preserve">   musicals    </w:t>
      </w:r>
      <w:r>
        <w:t xml:space="preserve">   performance    </w:t>
      </w:r>
      <w:r>
        <w:t xml:space="preserve">   moment    </w:t>
      </w:r>
      <w:r>
        <w:t xml:space="preserve">   live    </w:t>
      </w:r>
      <w:r>
        <w:t xml:space="preserve">   singing    </w:t>
      </w:r>
      <w:r>
        <w:t xml:space="preserve">   show    </w:t>
      </w:r>
      <w:r>
        <w:t xml:space="preserve">   stage    </w:t>
      </w:r>
      <w:r>
        <w:t xml:space="preserve">  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 wordsearch</dc:title>
  <dcterms:created xsi:type="dcterms:W3CDTF">2021-10-11T12:55:11Z</dcterms:created>
  <dcterms:modified xsi:type="dcterms:W3CDTF">2021-10-11T12:55:11Z</dcterms:modified>
</cp:coreProperties>
</file>