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common time signature    </w:t>
      </w:r>
      <w:r>
        <w:t xml:space="preserve">   music    </w:t>
      </w:r>
      <w:r>
        <w:t xml:space="preserve">   sharp    </w:t>
      </w:r>
      <w:r>
        <w:t xml:space="preserve">   flat    </w:t>
      </w:r>
      <w:r>
        <w:t xml:space="preserve">   space    </w:t>
      </w:r>
      <w:r>
        <w:t xml:space="preserve">   line    </w:t>
      </w:r>
      <w:r>
        <w:t xml:space="preserve">   staff    </w:t>
      </w:r>
      <w:r>
        <w:t xml:space="preserve">   bass clef    </w:t>
      </w:r>
      <w:r>
        <w:t xml:space="preserve">   treble cleff    </w:t>
      </w:r>
      <w:r>
        <w:t xml:space="preserve">   measure    </w:t>
      </w:r>
      <w:r>
        <w:t xml:space="preserve">   repeat sign    </w:t>
      </w:r>
      <w:r>
        <w:t xml:space="preserve">   double bar line    </w:t>
      </w:r>
      <w:r>
        <w:t xml:space="preserve">   bar line    </w:t>
      </w:r>
      <w:r>
        <w:t xml:space="preserve">   beat    </w:t>
      </w:r>
      <w:r>
        <w:t xml:space="preserve">   piano    </w:t>
      </w:r>
      <w:r>
        <w:t xml:space="preserve">   keys    </w:t>
      </w:r>
      <w:r>
        <w:t xml:space="preserve">   rest    </w:t>
      </w:r>
      <w:r>
        <w:t xml:space="preserve">   note'    </w:t>
      </w:r>
      <w:r>
        <w:t xml:space="preserve">   whole    </w:t>
      </w:r>
      <w:r>
        <w:t xml:space="preserve">   half    </w:t>
      </w:r>
      <w:r>
        <w:t xml:space="preserve">   quarter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words</dc:title>
  <dcterms:created xsi:type="dcterms:W3CDTF">2021-10-11T12:55:37Z</dcterms:created>
  <dcterms:modified xsi:type="dcterms:W3CDTF">2021-10-11T12:55:37Z</dcterms:modified>
</cp:coreProperties>
</file>