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musical.ly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twaimz    </w:t>
      </w:r>
      <w:r>
        <w:t xml:space="preserve">   mnziegler    </w:t>
      </w:r>
      <w:r>
        <w:t xml:space="preserve">   christiancollins    </w:t>
      </w:r>
      <w:r>
        <w:t xml:space="preserve">   ella    </w:t>
      </w:r>
      <w:r>
        <w:t xml:space="preserve">   lianeV    </w:t>
      </w:r>
      <w:r>
        <w:t xml:space="preserve">   markthomas    </w:t>
      </w:r>
      <w:r>
        <w:t xml:space="preserve">   txunamy    </w:t>
      </w:r>
      <w:r>
        <w:t xml:space="preserve">   yourdad    </w:t>
      </w:r>
      <w:r>
        <w:t xml:space="preserve">   gohnnyorlando    </w:t>
      </w:r>
      <w:r>
        <w:t xml:space="preserve">   macipope    </w:t>
      </w:r>
      <w:r>
        <w:t xml:space="preserve">   siangietwins    </w:t>
      </w:r>
      <w:r>
        <w:t xml:space="preserve">   jiffpom    </w:t>
      </w:r>
      <w:r>
        <w:t xml:space="preserve">   kristenhancher    </w:t>
      </w:r>
      <w:r>
        <w:t xml:space="preserve">   theylovearii    </w:t>
      </w:r>
      <w:r>
        <w:t xml:space="preserve">   mackenzieziegler    </w:t>
      </w:r>
      <w:r>
        <w:t xml:space="preserve">   camerondallas    </w:t>
      </w:r>
      <w:r>
        <w:t xml:space="preserve">   lisaandlena    </w:t>
      </w:r>
      <w:r>
        <w:t xml:space="preserve">   lorenbeech    </w:t>
      </w:r>
      <w:r>
        <w:t xml:space="preserve">   annie    </w:t>
      </w:r>
      <w:r>
        <w:t xml:space="preserve">   babyariel    </w:t>
      </w:r>
      <w:r>
        <w:t xml:space="preserve">   jacobsartorius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musical.ly</dc:title>
  <dcterms:created xsi:type="dcterms:W3CDTF">2021-10-11T12:54:58Z</dcterms:created>
  <dcterms:modified xsi:type="dcterms:W3CDTF">2021-10-11T12:54:58Z</dcterms:modified>
</cp:coreProperties>
</file>