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beautyandthebeast    </w:t>
      </w:r>
      <w:r>
        <w:t xml:space="preserve">   guysanddolls    </w:t>
      </w:r>
      <w:r>
        <w:t xml:space="preserve">   lalaland    </w:t>
      </w:r>
      <w:r>
        <w:t xml:space="preserve">   marypoppins    </w:t>
      </w:r>
      <w:r>
        <w:t xml:space="preserve">   cabaret    </w:t>
      </w:r>
      <w:r>
        <w:t xml:space="preserve">   lesmiserables    </w:t>
      </w:r>
      <w:r>
        <w:t xml:space="preserve">   grease    </w:t>
      </w:r>
      <w:r>
        <w:t xml:space="preserve">   moulinrouge    </w:t>
      </w:r>
      <w:r>
        <w:t xml:space="preserve">   fame    </w:t>
      </w:r>
      <w:r>
        <w:t xml:space="preserve">   hair    </w:t>
      </w:r>
      <w:r>
        <w:t xml:space="preserve">   evita    </w:t>
      </w:r>
      <w:r>
        <w:t xml:space="preserve">   onthetown    </w:t>
      </w:r>
      <w:r>
        <w:t xml:space="preserve">   chicago    </w:t>
      </w:r>
      <w:r>
        <w:t xml:space="preserve">   thesoundofmusic    </w:t>
      </w:r>
      <w:r>
        <w:t xml:space="preserve">   mammamia    </w:t>
      </w:r>
      <w:r>
        <w:t xml:space="preserve">   sunshineonleith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musicals</dc:title>
  <dcterms:created xsi:type="dcterms:W3CDTF">2021-10-11T12:56:32Z</dcterms:created>
  <dcterms:modified xsi:type="dcterms:W3CDTF">2021-10-11T12:56:32Z</dcterms:modified>
</cp:coreProperties>
</file>