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 and operas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aida    </w:t>
      </w:r>
      <w:r>
        <w:t xml:space="preserve">   thesoundofmusic    </w:t>
      </w:r>
      <w:r>
        <w:t xml:space="preserve">   lesmiserables    </w:t>
      </w:r>
      <w:r>
        <w:t xml:space="preserve">   glee    </w:t>
      </w:r>
      <w:r>
        <w:t xml:space="preserve">   annie    </w:t>
      </w:r>
      <w:r>
        <w:t xml:space="preserve">   cats    </w:t>
      </w:r>
      <w:r>
        <w:t xml:space="preserve">   phantomoftheopera    </w:t>
      </w:r>
      <w:r>
        <w:t xml:space="preserve">   chittychittybangbang    </w:t>
      </w:r>
      <w:r>
        <w:t xml:space="preserve">   frozen    </w:t>
      </w:r>
      <w:r>
        <w:t xml:space="preserve">   highschoolmusical    </w:t>
      </w:r>
      <w:r>
        <w:t xml:space="preserve">   oliver    </w:t>
      </w:r>
      <w:r>
        <w:t xml:space="preserve">   jesuschristsuperstar    </w:t>
      </w:r>
      <w:r>
        <w:t xml:space="preserve">   grease    </w:t>
      </w:r>
      <w:r>
        <w:t xml:space="preserve">   joseph    </w:t>
      </w:r>
      <w:r>
        <w:t xml:space="preserve">   musicians    </w:t>
      </w:r>
      <w:r>
        <w:t xml:space="preserve">   singing    </w:t>
      </w:r>
      <w:r>
        <w:t xml:space="preserve">   acting    </w:t>
      </w:r>
      <w:r>
        <w:t xml:space="preserve">   costumes    </w:t>
      </w:r>
      <w:r>
        <w:t xml:space="preserve">   scenery    </w:t>
      </w:r>
      <w:r>
        <w:t xml:space="preserve">   operas    </w:t>
      </w:r>
      <w:r>
        <w:t xml:space="preserve">   musicals    </w:t>
      </w:r>
      <w:r>
        <w:t xml:space="preserve">   madamebutterfly    </w:t>
      </w:r>
      <w:r>
        <w:t xml:space="preserve">   themagicflute    </w:t>
      </w:r>
      <w:r>
        <w:t xml:space="preserve">   themarriageoffigaro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 and operas</dc:title>
  <dcterms:created xsi:type="dcterms:W3CDTF">2021-10-11T12:54:55Z</dcterms:created>
  <dcterms:modified xsi:type="dcterms:W3CDTF">2021-10-11T12:54:55Z</dcterms:modified>
</cp:coreProperties>
</file>