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musiek puzzel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orgaan wat jou polsslag aangee?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kan ry op `n perd,volstruisen op wat nog?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gebruik hom om te hoor?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jy nie regs is nie is jy?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bad daarin?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kry jy as jy rooi en geel meng?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kyk met 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pak saam voor dit begin reën?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teenoorgestelde van wes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aai,aai die witbors 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 puzzel k</dc:title>
  <dcterms:created xsi:type="dcterms:W3CDTF">2021-10-11T12:56:11Z</dcterms:created>
  <dcterms:modified xsi:type="dcterms:W3CDTF">2021-10-11T12:56:11Z</dcterms:modified>
</cp:coreProperties>
</file>