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muskuloskeletal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cardiac muscles    </w:t>
      </w:r>
      <w:r>
        <w:t xml:space="preserve">   involuntary muscles    </w:t>
      </w:r>
      <w:r>
        <w:t xml:space="preserve">   voluntary muscles    </w:t>
      </w:r>
      <w:r>
        <w:t xml:space="preserve">   tissues    </w:t>
      </w:r>
      <w:r>
        <w:t xml:space="preserve">   organs    </w:t>
      </w:r>
      <w:r>
        <w:t xml:space="preserve">   muscular system    </w:t>
      </w:r>
      <w:r>
        <w:t xml:space="preserve">   skeletal system    </w:t>
      </w:r>
      <w:r>
        <w:t xml:space="preserve">   ball-and-socket joint    </w:t>
      </w:r>
      <w:r>
        <w:t xml:space="preserve">   hinge joint    </w:t>
      </w:r>
      <w:r>
        <w:t xml:space="preserve">   pivot joint    </w:t>
      </w:r>
      <w:r>
        <w:t xml:space="preserve">   smooth muscle    </w:t>
      </w:r>
      <w:r>
        <w:t xml:space="preserve">   gliding joint    </w:t>
      </w:r>
      <w:r>
        <w:t xml:space="preserve">   cartilage    </w:t>
      </w:r>
      <w:r>
        <w:t xml:space="preserve">   skeletal muscles    </w:t>
      </w:r>
      <w:r>
        <w:t xml:space="preserve">   tendon    </w:t>
      </w:r>
      <w:r>
        <w:t xml:space="preserve">   ligaments    </w:t>
      </w:r>
      <w:r>
        <w:t xml:space="preserve">   joints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muskuloskeletal</dc:title>
  <dcterms:created xsi:type="dcterms:W3CDTF">2021-10-11T12:56:04Z</dcterms:created>
  <dcterms:modified xsi:type="dcterms:W3CDTF">2021-10-11T12:56:04Z</dcterms:modified>
</cp:coreProperties>
</file>