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jahangirs grandson and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overload, one with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11 yr old boythat inherited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12 yr old boy that began to seize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warriors for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osman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bauburs grandson, ruled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elite forces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Shah built a new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empires</dc:title>
  <dcterms:created xsi:type="dcterms:W3CDTF">2021-10-11T12:55:24Z</dcterms:created>
  <dcterms:modified xsi:type="dcterms:W3CDTF">2021-10-11T12:55:24Z</dcterms:modified>
</cp:coreProperties>
</file>