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mvskoke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cokhesse    </w:t>
      </w:r>
      <w:r>
        <w:t xml:space="preserve">   coketv    </w:t>
      </w:r>
      <w:r>
        <w:t xml:space="preserve">   cokcoretv    </w:t>
      </w:r>
      <w:r>
        <w:t xml:space="preserve">   cetto    </w:t>
      </w:r>
      <w:r>
        <w:t xml:space="preserve">   cerakke    </w:t>
      </w:r>
      <w:r>
        <w:t xml:space="preserve">   cesse    </w:t>
      </w:r>
      <w:r>
        <w:t xml:space="preserve">   ceskv    </w:t>
      </w:r>
      <w:r>
        <w:t xml:space="preserve">   cerehe    </w:t>
      </w:r>
      <w:r>
        <w:t xml:space="preserve">   cepvne    </w:t>
      </w:r>
      <w:r>
        <w:t xml:space="preserve">   cenvpaken    </w:t>
      </w:r>
      <w:r>
        <w:t xml:space="preserve">   celvsetv    </w:t>
      </w:r>
      <w:r>
        <w:t xml:space="preserve">   celokketv    </w:t>
      </w:r>
      <w:r>
        <w:t xml:space="preserve">   celkv    </w:t>
      </w:r>
      <w:r>
        <w:t xml:space="preserve">   celetv    </w:t>
      </w:r>
      <w:r>
        <w:t xml:space="preserve">   celoyetv    </w:t>
      </w:r>
      <w:r>
        <w:t xml:space="preserve">   cektolke    </w:t>
      </w:r>
      <w:r>
        <w:t xml:space="preserve">   cekhe    </w:t>
      </w:r>
      <w:r>
        <w:t xml:space="preserve">   cekfe    </w:t>
      </w:r>
      <w:r>
        <w:t xml:space="preserve">   cekakse    </w:t>
      </w:r>
      <w:r>
        <w:t xml:space="preserve">   ceyvlletv    </w:t>
      </w:r>
      <w:r>
        <w:t xml:space="preserve">   cehvlletv    </w:t>
      </w:r>
      <w:r>
        <w:t xml:space="preserve">   cefketv    </w:t>
      </w:r>
      <w:r>
        <w:t xml:space="preserve">   cefahle    </w:t>
      </w:r>
      <w:r>
        <w:t xml:space="preserve">   catvhvlwe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mvskoke 2</dc:title>
  <dcterms:created xsi:type="dcterms:W3CDTF">2021-10-11T12:57:05Z</dcterms:created>
  <dcterms:modified xsi:type="dcterms:W3CDTF">2021-10-11T12:57:05Z</dcterms:modified>
</cp:coreProperties>
</file>