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myBJJ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dominant top position, worth 4 points in competition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animal in 'animal drills'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50/50 position where you trap one of your opponents legs, can be top or bottom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breaking your fall, what is the most important thing to protect?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tell your partner to stop? You can verbally say 'stop', 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stripes you need to progress to a new belt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your kimono/uniform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technical name for 'crocodile' position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Professor at myBJJ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take your opponent down to the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submission which is also the same name as a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you're in a low mount, what should you do with your feet to contorl your opponent?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starter belt colour in Jiu-Jitsu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'sparring', R_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animals in 'animal drills'?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myBJJ Crossword Puzzle</dc:title>
  <dcterms:created xsi:type="dcterms:W3CDTF">2021-10-11T13:02:34Z</dcterms:created>
  <dcterms:modified xsi:type="dcterms:W3CDTF">2021-10-11T13:02:34Z</dcterms:modified>
</cp:coreProperties>
</file>