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babies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#5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# 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#7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# 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#2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#8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#3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#9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#6</w:t>
            </w:r>
          </w:p>
        </w:tc>
      </w:tr>
    </w:tbl>
    <w:p>
      <w:pPr>
        <w:pStyle w:val="WordBankMedium"/>
      </w:pPr>
      <w:r>
        <w:t xml:space="preserve">   Andrew    </w:t>
      </w:r>
      <w:r>
        <w:t xml:space="preserve">   Luke    </w:t>
      </w:r>
      <w:r>
        <w:t xml:space="preserve">   Adam    </w:t>
      </w:r>
      <w:r>
        <w:t xml:space="preserve">   Vtalya    </w:t>
      </w:r>
      <w:r>
        <w:t xml:space="preserve">   Lacy    </w:t>
      </w:r>
      <w:r>
        <w:t xml:space="preserve">   Elexander    </w:t>
      </w:r>
      <w:r>
        <w:t xml:space="preserve">   Tristan    </w:t>
      </w:r>
      <w:r>
        <w:t xml:space="preserve">   Adalynn    </w:t>
      </w:r>
      <w:r>
        <w:t xml:space="preserve">   Cutie    </w:t>
      </w:r>
      <w:r>
        <w:t xml:space="preserve">   Braylon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babies</dc:title>
  <dcterms:created xsi:type="dcterms:W3CDTF">2021-10-11T12:56:45Z</dcterms:created>
  <dcterms:modified xsi:type="dcterms:W3CDTF">2021-10-11T12:56:45Z</dcterms:modified>
</cp:coreProperties>
</file>