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body is a temple</w:t>
      </w:r>
    </w:p>
    <w:p>
      <w:pPr>
        <w:pStyle w:val="Questions"/>
      </w:pPr>
      <w:r>
        <w:t xml:space="preserve">1. DSTNRSAAD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MDYOTSE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IMDWOS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VUIRET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TAEITUDT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GNOGMRIO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ANGGULAE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UGHHTTO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ERSCAD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SDSRE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VEARIOHB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ICSUM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PEACAPRAEN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TNOACI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 is a temple</dc:title>
  <dcterms:created xsi:type="dcterms:W3CDTF">2021-10-11T12:56:12Z</dcterms:created>
  <dcterms:modified xsi:type="dcterms:W3CDTF">2021-10-11T12:56:12Z</dcterms:modified>
</cp:coreProperties>
</file>