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body is a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appearance    </w:t>
      </w:r>
      <w:r>
        <w:t xml:space="preserve">   music    </w:t>
      </w:r>
      <w:r>
        <w:t xml:space="preserve">   behavior    </w:t>
      </w:r>
      <w:r>
        <w:t xml:space="preserve">   dress    </w:t>
      </w:r>
      <w:r>
        <w:t xml:space="preserve">   sacred    </w:t>
      </w:r>
      <w:r>
        <w:t xml:space="preserve">   thought    </w:t>
      </w:r>
      <w:r>
        <w:t xml:space="preserve">   language    </w:t>
      </w:r>
      <w:r>
        <w:t xml:space="preserve">   grooming    </w:t>
      </w:r>
      <w:r>
        <w:t xml:space="preserve">   attitude    </w:t>
      </w:r>
      <w:r>
        <w:t xml:space="preserve">   virtue    </w:t>
      </w:r>
      <w:r>
        <w:t xml:space="preserve">   wisdom    </w:t>
      </w:r>
      <w:r>
        <w:t xml:space="preserve">   Modesty    </w:t>
      </w:r>
      <w:r>
        <w:t xml:space="preserve">   standards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body is a temple</dc:title>
  <dcterms:created xsi:type="dcterms:W3CDTF">2021-10-11T12:56:14Z</dcterms:created>
  <dcterms:modified xsi:type="dcterms:W3CDTF">2021-10-11T12:56:14Z</dcterms:modified>
</cp:coreProperties>
</file>