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much    </w:t>
      </w:r>
      <w:r>
        <w:t xml:space="preserve">   so    </w:t>
      </w:r>
      <w:r>
        <w:t xml:space="preserve">   him    </w:t>
      </w:r>
      <w:r>
        <w:t xml:space="preserve">   loves    </w:t>
      </w:r>
      <w:r>
        <w:t xml:space="preserve">   still    </w:t>
      </w:r>
      <w:r>
        <w:t xml:space="preserve">   she    </w:t>
      </w:r>
      <w:r>
        <w:t xml:space="preserve">   sometimes    </w:t>
      </w:r>
      <w:r>
        <w:t xml:space="preserve">   ugly    </w:t>
      </w:r>
      <w:r>
        <w:t xml:space="preserve">   is    </w:t>
      </w:r>
      <w:r>
        <w:t xml:space="preserve">   samuel    </w:t>
      </w:r>
      <w:r>
        <w:t xml:space="preserve">   thinks    </w:t>
      </w:r>
      <w:r>
        <w:t xml:space="preserve">   sanaa    </w:t>
      </w:r>
      <w:r>
        <w:t xml:space="preserve">   though    </w:t>
      </w:r>
      <w:r>
        <w:t xml:space="preserve">   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</dc:title>
  <dcterms:created xsi:type="dcterms:W3CDTF">2021-10-11T12:56:46Z</dcterms:created>
  <dcterms:modified xsi:type="dcterms:W3CDTF">2021-10-11T12:56:46Z</dcterms:modified>
</cp:coreProperties>
</file>