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cool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aaliyah    </w:t>
      </w:r>
      <w:r>
        <w:t xml:space="preserve">   adia    </w:t>
      </w:r>
      <w:r>
        <w:t xml:space="preserve">   asher    </w:t>
      </w:r>
      <w:r>
        <w:t xml:space="preserve">   ava    </w:t>
      </w:r>
      <w:r>
        <w:t xml:space="preserve">   bailee    </w:t>
      </w:r>
      <w:r>
        <w:t xml:space="preserve">   bella    </w:t>
      </w:r>
      <w:r>
        <w:t xml:space="preserve">   breanna    </w:t>
      </w:r>
      <w:r>
        <w:t xml:space="preserve">   brynn    </w:t>
      </w:r>
      <w:r>
        <w:t xml:space="preserve">   cael    </w:t>
      </w:r>
      <w:r>
        <w:t xml:space="preserve">   daddio    </w:t>
      </w:r>
      <w:r>
        <w:t xml:space="preserve">   damion    </w:t>
      </w:r>
      <w:r>
        <w:t xml:space="preserve">   dante    </w:t>
      </w:r>
      <w:r>
        <w:t xml:space="preserve">   delaney    </w:t>
      </w:r>
      <w:r>
        <w:t xml:space="preserve">   emily    </w:t>
      </w:r>
      <w:r>
        <w:t xml:space="preserve">   emma    </w:t>
      </w:r>
      <w:r>
        <w:t xml:space="preserve">   emma f    </w:t>
      </w:r>
      <w:r>
        <w:t xml:space="preserve">   hailey    </w:t>
      </w:r>
      <w:r>
        <w:t xml:space="preserve">   isabelle    </w:t>
      </w:r>
      <w:r>
        <w:t xml:space="preserve">   jessica    </w:t>
      </w:r>
      <w:r>
        <w:t xml:space="preserve">   jozlyn    </w:t>
      </w:r>
      <w:r>
        <w:t xml:space="preserve">   kira    </w:t>
      </w:r>
      <w:r>
        <w:t xml:space="preserve">   kylee    </w:t>
      </w:r>
      <w:r>
        <w:t xml:space="preserve">   lanea    </w:t>
      </w:r>
      <w:r>
        <w:t xml:space="preserve">   leah    </w:t>
      </w:r>
      <w:r>
        <w:t xml:space="preserve">   melissa    </w:t>
      </w:r>
      <w:r>
        <w:t xml:space="preserve">   michael    </w:t>
      </w:r>
      <w:r>
        <w:t xml:space="preserve">   mom    </w:t>
      </w:r>
      <w:r>
        <w:t xml:space="preserve">   raegan    </w:t>
      </w:r>
      <w:r>
        <w:t xml:space="preserve">   riley    </w:t>
      </w:r>
      <w:r>
        <w:t xml:space="preserve">   sydney    </w:t>
      </w:r>
      <w:r>
        <w:t xml:space="preserve">   tava    </w:t>
      </w:r>
      <w:r>
        <w:t xml:space="preserve">   tenzin    </w:t>
      </w:r>
      <w:r>
        <w:t xml:space="preserve">   victoria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cool friends</dc:title>
  <dcterms:created xsi:type="dcterms:W3CDTF">2021-10-11T12:57:30Z</dcterms:created>
  <dcterms:modified xsi:type="dcterms:W3CDTF">2021-10-11T12:57:30Z</dcterms:modified>
</cp:coreProperties>
</file>