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bournemouth's newest 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weymouths 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Barney's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young player of the year at the 2018 world cup (football) just the surname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weymouth's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englands top sorer at the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is similiar to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goals did robert score for the firsts (hockey)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european championships in 2012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hockey teams have i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jermaine defoe on loan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</dc:title>
  <dcterms:created xsi:type="dcterms:W3CDTF">2021-10-11T12:57:39Z</dcterms:created>
  <dcterms:modified xsi:type="dcterms:W3CDTF">2021-10-11T12:57:39Z</dcterms:modified>
</cp:coreProperties>
</file>