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parcel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be generous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be honest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belong to your grandmother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bring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young hood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many vehicles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be stupid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be lonely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be brave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large body of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be annoying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have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many cafes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have 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crossword</dc:title>
  <dcterms:created xsi:type="dcterms:W3CDTF">2021-10-11T12:57:41Z</dcterms:created>
  <dcterms:modified xsi:type="dcterms:W3CDTF">2021-10-11T12:57:41Z</dcterms:modified>
</cp:coreProperties>
</file>