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contains one or more rational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numbers in the set {...,-4, -3, -2, -1, 0, 1, 2, 3, 4,...}.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graph crosses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numbers, symbols, and/or operation signs that stands for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the graph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obtained by interchanging the x and y values of the original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perimeter of a circle is called its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quotient of two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sequence in which two expressions are connected by an equality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how many and what type of solution the quadratic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correspond to points on a graph in the form (x , 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the graph from bottom to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 puzzle</dc:title>
  <dcterms:created xsi:type="dcterms:W3CDTF">2021-10-11T12:57:42Z</dcterms:created>
  <dcterms:modified xsi:type="dcterms:W3CDTF">2021-10-11T12:57:42Z</dcterms:modified>
</cp:coreProperties>
</file>