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file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 or unable to belive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 gently and protectively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thing between two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 procedure or system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accumulate a large stock of (goods or materials)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 about something important, or at a deeply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perceptible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gesture to encourage for someone or something to come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gently and persistently persuaded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issue or challange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 with a quivering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inborn; 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showing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 or light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produce or provide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 puzzle</dc:title>
  <dcterms:created xsi:type="dcterms:W3CDTF">2021-10-11T12:57:44Z</dcterms:created>
  <dcterms:modified xsi:type="dcterms:W3CDTF">2021-10-11T12:57:44Z</dcterms:modified>
</cp:coreProperties>
</file>