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family</w:t>
      </w:r>
    </w:p>
    <w:p>
      <w:pPr>
        <w:pStyle w:val="Questions"/>
      </w:pPr>
      <w:r>
        <w:t xml:space="preserve">1. SITRES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UTAN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ONCISU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DSENIFR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NGRRADEOHTM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CELNU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RTHEORB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HMERTO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HTEFRA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RTFENAGRAH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2021-10-11T12:57:58Z</dcterms:created>
  <dcterms:modified xsi:type="dcterms:W3CDTF">2021-10-11T12:57:58Z</dcterms:modified>
</cp:coreProperties>
</file>