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big and bad when hes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us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annoying and cant do anything on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nekkis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loves slime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reacts but its the most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works out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buys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girls act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name of 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abc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has colorful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moms last name</w:t>
            </w:r>
          </w:p>
        </w:tc>
      </w:tr>
    </w:tbl>
    <w:p>
      <w:pPr>
        <w:pStyle w:val="WordBankLarge"/>
      </w:pPr>
      <w:r>
        <w:t xml:space="preserve">   nekki    </w:t>
      </w:r>
      <w:r>
        <w:t xml:space="preserve">   raelynn    </w:t>
      </w:r>
      <w:r>
        <w:t xml:space="preserve">   brad    </w:t>
      </w:r>
      <w:r>
        <w:t xml:space="preserve">   kylie    </w:t>
      </w:r>
      <w:r>
        <w:t xml:space="preserve">   emma    </w:t>
      </w:r>
      <w:r>
        <w:t xml:space="preserve">   joey    </w:t>
      </w:r>
      <w:r>
        <w:t xml:space="preserve">   jona    </w:t>
      </w:r>
      <w:r>
        <w:t xml:space="preserve">   chase    </w:t>
      </w:r>
      <w:r>
        <w:t xml:space="preserve">   brody    </w:t>
      </w:r>
      <w:r>
        <w:t xml:space="preserve">   gary    </w:t>
      </w:r>
      <w:r>
        <w:t xml:space="preserve">   maxi    </w:t>
      </w:r>
      <w:r>
        <w:t xml:space="preserve">   herzner    </w:t>
      </w:r>
      <w:r>
        <w:t xml:space="preserve">   simpson    </w:t>
      </w:r>
      <w:r>
        <w:t xml:space="preserve">   wiley    </w:t>
      </w:r>
      <w:r>
        <w:t xml:space="preserve">   hivley    </w:t>
      </w:r>
      <w:r>
        <w:t xml:space="preserve">   glen    </w:t>
      </w:r>
      <w:r>
        <w:t xml:space="preserve">   baird    </w:t>
      </w:r>
      <w:r>
        <w:t xml:space="preserve">   addy    </w:t>
      </w:r>
      <w:r>
        <w:t xml:space="preserve">   nana    </w:t>
      </w:r>
      <w:r>
        <w:t xml:space="preserve">   alyssa    </w:t>
      </w:r>
      <w:r>
        <w:t xml:space="preserve">   abcdefghijklmnopqrstuvwxyz    </w:t>
      </w:r>
      <w:r>
        <w:t xml:space="preserve">   chris    </w:t>
      </w:r>
      <w:r>
        <w:t xml:space="preserve">   aiden    </w:t>
      </w:r>
      <w:r>
        <w:t xml:space="preserve">   alyssa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2021-10-11T12:58:09Z</dcterms:created>
  <dcterms:modified xsi:type="dcterms:W3CDTF">2021-10-11T12:58:09Z</dcterms:modified>
</cp:coreProperties>
</file>