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family lol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Adalyn    </w:t>
      </w:r>
      <w:r>
        <w:t xml:space="preserve">   Auntie Shell    </w:t>
      </w:r>
      <w:r>
        <w:t xml:space="preserve">   Bella    </w:t>
      </w:r>
      <w:r>
        <w:t xml:space="preserve">   Braeden    </w:t>
      </w:r>
      <w:r>
        <w:t xml:space="preserve">   Chris    </w:t>
      </w:r>
      <w:r>
        <w:t xml:space="preserve">   Daddio    </w:t>
      </w:r>
      <w:r>
        <w:t xml:space="preserve">   Emma    </w:t>
      </w:r>
      <w:r>
        <w:t xml:space="preserve">   Evie    </w:t>
      </w:r>
      <w:r>
        <w:t xml:space="preserve">   Grandma Linda    </w:t>
      </w:r>
      <w:r>
        <w:t xml:space="preserve">   Grandpa Bernard    </w:t>
      </w:r>
      <w:r>
        <w:t xml:space="preserve">   Kim    </w:t>
      </w:r>
      <w:r>
        <w:t xml:space="preserve">   Liam    </w:t>
      </w:r>
      <w:r>
        <w:t xml:space="preserve">   Makala    </w:t>
      </w:r>
      <w:r>
        <w:t xml:space="preserve">   Mateo    </w:t>
      </w:r>
      <w:r>
        <w:t xml:space="preserve">   Mom    </w:t>
      </w:r>
      <w:r>
        <w:t xml:space="preserve">   Nana    </w:t>
      </w:r>
      <w:r>
        <w:t xml:space="preserve">   Nick    </w:t>
      </w:r>
      <w:r>
        <w:t xml:space="preserve">   Pearl    </w:t>
      </w:r>
      <w:r>
        <w:t xml:space="preserve">   Scarlett    </w:t>
      </w:r>
      <w:r>
        <w:t xml:space="preserve">   Tata    </w:t>
      </w:r>
      <w:r>
        <w:t xml:space="preserve">   Tia Angelina    </w:t>
      </w:r>
      <w:r>
        <w:t xml:space="preserve">   Tia Yvonne    </w:t>
      </w:r>
      <w:r>
        <w:t xml:space="preserve">   Uncle Jason    </w:t>
      </w:r>
      <w:r>
        <w:t xml:space="preserve">   Uncle Jim    </w:t>
      </w:r>
      <w:r>
        <w:t xml:space="preserve">   Yoli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 lol</dc:title>
  <dcterms:created xsi:type="dcterms:W3CDTF">2021-10-11T12:58:05Z</dcterms:created>
  <dcterms:modified xsi:type="dcterms:W3CDTF">2021-10-11T12:58:05Z</dcterms:modified>
</cp:coreProperties>
</file>