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favourite 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perrie edwards    </w:t>
      </w:r>
      <w:r>
        <w:t xml:space="preserve">   leigh-anne pinock    </w:t>
      </w:r>
      <w:r>
        <w:t xml:space="preserve">   jesy nelson    </w:t>
      </w:r>
      <w:r>
        <w:t xml:space="preserve">   jade thirlwall    </w:t>
      </w:r>
      <w:r>
        <w:t xml:space="preserve">   beyonce    </w:t>
      </w:r>
      <w:r>
        <w:t xml:space="preserve">   meryl streep    </w:t>
      </w:r>
      <w:r>
        <w:t xml:space="preserve">   amanda seyfried    </w:t>
      </w:r>
      <w:r>
        <w:t xml:space="preserve">   sssniper wolf    </w:t>
      </w:r>
      <w:r>
        <w:t xml:space="preserve">   ariana grande    </w:t>
      </w:r>
      <w:r>
        <w:t xml:space="preserve">   lea elui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favourite celebrities</dc:title>
  <dcterms:created xsi:type="dcterms:W3CDTF">2021-10-11T12:58:12Z</dcterms:created>
  <dcterms:modified xsi:type="dcterms:W3CDTF">2021-10-11T12:58:12Z</dcterms:modified>
</cp:coreProperties>
</file>