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feelings of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think that I am_______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doesnt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trying to ruin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dad _________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cant make me talk about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____________, there is notyhing to do.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learned my negative behavior from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Thats why I say I want to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 me i can be a whole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wont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 not a _______ anymore im 16.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leave 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feelings of anger</dc:title>
  <dcterms:created xsi:type="dcterms:W3CDTF">2021-10-11T12:59:13Z</dcterms:created>
  <dcterms:modified xsi:type="dcterms:W3CDTF">2021-10-11T12:59:13Z</dcterms:modified>
</cp:coreProperties>
</file>