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yos    </w:t>
      </w:r>
      <w:r>
        <w:t xml:space="preserve">   chill water    </w:t>
      </w:r>
      <w:r>
        <w:t xml:space="preserve">   nah mate    </w:t>
      </w:r>
      <w:r>
        <w:t xml:space="preserve">   da hood    </w:t>
      </w:r>
      <w:r>
        <w:t xml:space="preserve">   shave legs    </w:t>
      </w:r>
      <w:r>
        <w:t xml:space="preserve">   yeet    </w:t>
      </w:r>
      <w:r>
        <w:t xml:space="preserve">   jay    </w:t>
      </w:r>
      <w:r>
        <w:t xml:space="preserve">   ranger    </w:t>
      </w:r>
      <w:r>
        <w:t xml:space="preserve">   sam    </w:t>
      </w:r>
      <w:r>
        <w:t xml:space="preserve">   kavouski    </w:t>
      </w:r>
      <w:r>
        <w:t xml:space="preserve">   kallan    </w:t>
      </w:r>
      <w:r>
        <w:t xml:space="preserve">   willy    </w:t>
      </w:r>
      <w:r>
        <w:t xml:space="preserve">   braith    </w:t>
      </w:r>
      <w:r>
        <w:t xml:space="preserve">   va    </w:t>
      </w:r>
      <w:r>
        <w:t xml:space="preserve">   cazzo    </w:t>
      </w:r>
      <w:r>
        <w:t xml:space="preserve">   kindi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finder word</dc:title>
  <dcterms:created xsi:type="dcterms:W3CDTF">2021-10-11T12:58:41Z</dcterms:created>
  <dcterms:modified xsi:type="dcterms:W3CDTF">2021-10-11T12:58:41Z</dcterms:modified>
</cp:coreProperties>
</file>