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friends/people i knoe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youtube    </w:t>
      </w:r>
      <w:r>
        <w:t xml:space="preserve">   tv    </w:t>
      </w:r>
      <w:r>
        <w:t xml:space="preserve">   playstation    </w:t>
      </w:r>
      <w:r>
        <w:t xml:space="preserve">   xbox    </w:t>
      </w:r>
      <w:r>
        <w:t xml:space="preserve">   phone    </w:t>
      </w:r>
      <w:r>
        <w:t xml:space="preserve">   basketball    </w:t>
      </w:r>
      <w:r>
        <w:t xml:space="preserve">   softball    </w:t>
      </w:r>
      <w:r>
        <w:t xml:space="preserve">   baceball    </w:t>
      </w:r>
      <w:r>
        <w:t xml:space="preserve">   football    </w:t>
      </w:r>
      <w:r>
        <w:t xml:space="preserve">   triller    </w:t>
      </w:r>
      <w:r>
        <w:t xml:space="preserve">   dumdsmash    </w:t>
      </w:r>
      <w:r>
        <w:t xml:space="preserve">   tiktok    </w:t>
      </w:r>
      <w:r>
        <w:t xml:space="preserve">   instagram    </w:t>
      </w:r>
      <w:r>
        <w:t xml:space="preserve">   snapchat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friends/people i knoe</dc:title>
  <dcterms:created xsi:type="dcterms:W3CDTF">2021-10-11T12:58:51Z</dcterms:created>
  <dcterms:modified xsi:type="dcterms:W3CDTF">2021-10-11T12:58:51Z</dcterms:modified>
</cp:coreProperties>
</file>