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hero acadelmia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endever    </w:t>
      </w:r>
      <w:r>
        <w:t xml:space="preserve">   toga    </w:t>
      </w:r>
      <w:r>
        <w:t xml:space="preserve">   dabi    </w:t>
      </w:r>
      <w:r>
        <w:t xml:space="preserve">   sigaraki    </w:t>
      </w:r>
      <w:r>
        <w:t xml:space="preserve">   ojiro    </w:t>
      </w:r>
      <w:r>
        <w:t xml:space="preserve">   menetta    </w:t>
      </w:r>
      <w:r>
        <w:t xml:space="preserve">   tokoyami    </w:t>
      </w:r>
      <w:r>
        <w:t xml:space="preserve">   jiro    </w:t>
      </w:r>
      <w:r>
        <w:t xml:space="preserve">   Iida    </w:t>
      </w:r>
      <w:r>
        <w:t xml:space="preserve">   denki    </w:t>
      </w:r>
      <w:r>
        <w:t xml:space="preserve">   momo    </w:t>
      </w:r>
      <w:r>
        <w:t xml:space="preserve">   all might    </w:t>
      </w:r>
      <w:r>
        <w:t xml:space="preserve">   bakugo    </w:t>
      </w:r>
      <w:r>
        <w:t xml:space="preserve">   deku    </w:t>
      </w:r>
      <w:r>
        <w:t xml:space="preserve">   froppy    </w:t>
      </w:r>
      <w:r>
        <w:t xml:space="preserve">   kirisima    </w:t>
      </w:r>
      <w:r>
        <w:t xml:space="preserve">   mina    </w:t>
      </w:r>
      <w:r>
        <w:t xml:space="preserve">   todoroki    </w:t>
      </w:r>
      <w:r>
        <w:t xml:space="preserve">   uaraka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acadelmia names</dc:title>
  <dcterms:created xsi:type="dcterms:W3CDTF">2021-10-11T13:00:06Z</dcterms:created>
  <dcterms:modified xsi:type="dcterms:W3CDTF">2021-10-11T13:00:06Z</dcterms:modified>
</cp:coreProperties>
</file>