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hero academia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bad fire dad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handy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icy-hot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broccoli mum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for 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broccoli hero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float to the moon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no1 villan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caterpillar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angry dog (explosions)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skinny might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hero academia </dc:title>
  <dcterms:created xsi:type="dcterms:W3CDTF">2021-10-12T14:38:48Z</dcterms:created>
  <dcterms:modified xsi:type="dcterms:W3CDTF">2021-10-12T14:38:48Z</dcterms:modified>
</cp:coreProperties>
</file>