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small    </w:t>
      </w:r>
      <w:r>
        <w:t xml:space="preserve">   flats    </w:t>
      </w:r>
      <w:r>
        <w:t xml:space="preserve">   hostel    </w:t>
      </w:r>
      <w:r>
        <w:t xml:space="preserve">   bungalow    </w:t>
      </w:r>
      <w:r>
        <w:t xml:space="preserve">   house    </w:t>
      </w:r>
      <w:r>
        <w:t xml:space="preserve">   terraced    </w:t>
      </w:r>
      <w:r>
        <w:t xml:space="preserve">   semidetached    </w:t>
      </w:r>
      <w:r>
        <w:t xml:space="preserve">   detached    </w:t>
      </w:r>
      <w:r>
        <w:t xml:space="preserve">   living room    </w:t>
      </w:r>
      <w:r>
        <w:t xml:space="preserve">   kitchen    </w:t>
      </w:r>
      <w:r>
        <w:t xml:space="preserve">   cellar    </w:t>
      </w:r>
      <w:r>
        <w:t xml:space="preserve">   garden    </w:t>
      </w:r>
      <w:r>
        <w:t xml:space="preserve">   garage    </w:t>
      </w:r>
      <w:r>
        <w:t xml:space="preserve">   attic    </w:t>
      </w:r>
      <w:r>
        <w:t xml:space="preserve">   bathroom    </w:t>
      </w:r>
      <w:r>
        <w:t xml:space="preserve">   bedroom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house</dc:title>
  <dcterms:created xsi:type="dcterms:W3CDTF">2021-10-11T13:01:19Z</dcterms:created>
  <dcterms:modified xsi:type="dcterms:W3CDTF">2021-10-11T13:01:19Z</dcterms:modified>
</cp:coreProperties>
</file>