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harrypotter    </w:t>
      </w:r>
      <w:r>
        <w:t xml:space="preserve">   #1dad+#1mom    </w:t>
      </w:r>
      <w:r>
        <w:t xml:space="preserve">   1brother    </w:t>
      </w:r>
      <w:r>
        <w:t xml:space="preserve">   brokenarm    </w:t>
      </w:r>
      <w:r>
        <w:t xml:space="preserve">   campinvinton    </w:t>
      </w:r>
      <w:r>
        <w:t xml:space="preserve">   highland    </w:t>
      </w:r>
      <w:r>
        <w:t xml:space="preserve">   maliburescue    </w:t>
      </w:r>
      <w:r>
        <w:t xml:space="preserve">   soccer    </w:t>
      </w:r>
      <w:r>
        <w:t xml:space="preserve">   southwest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life</dc:title>
  <dcterms:created xsi:type="dcterms:W3CDTF">2021-10-11T13:00:19Z</dcterms:created>
  <dcterms:modified xsi:type="dcterms:W3CDTF">2021-10-11T13:00:19Z</dcterms:modified>
</cp:coreProperties>
</file>