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life as a part time Indian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that beat Arnold up at a powwow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Penelope’s racist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friend at rearden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Arnold's semi-girlfriend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Arnolds best freind at rearden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drives him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Arnold finds him at bars with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his dad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 one who rode a motorcycle and died over the last sip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came up with the term "yucker"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was Arnold friend besides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person that informs Arnold of Mary's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his mom would have been if she had hope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Arnold's history teacher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Mary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Arnold's racist teacher who argued over petrified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 school that Arnold go'es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true killer of the three deaths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 on the 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Arnold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dies on her way home from a powwow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Arnold's favorite thing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Arnold's first crush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Arnold s homeroom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one rich guy that shows up to the wrong native american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weird, small teacher that is going bald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Arnold sister / basement dweller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causes the death of his sister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most feared person on the reservation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life as a part time Indian crossword </dc:title>
  <dcterms:created xsi:type="dcterms:W3CDTF">2021-10-11T12:59:59Z</dcterms:created>
  <dcterms:modified xsi:type="dcterms:W3CDTF">2021-10-11T12:59:59Z</dcterms:modified>
</cp:coreProperties>
</file>