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liggaam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tel op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loop met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wat help my om 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gebruik ons te sien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eet met 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klap met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ruik met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bors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het wat op my voete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hoor met 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liggaam</dc:title>
  <dcterms:created xsi:type="dcterms:W3CDTF">2021-10-19T03:27:36Z</dcterms:created>
  <dcterms:modified xsi:type="dcterms:W3CDTF">2021-10-19T03:27:36Z</dcterms:modified>
</cp:coreProperties>
</file>