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little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apple jack    </w:t>
      </w:r>
      <w:r>
        <w:t xml:space="preserve">   baby flurry heart    </w:t>
      </w:r>
      <w:r>
        <w:t xml:space="preserve">   flutter shy    </w:t>
      </w:r>
      <w:r>
        <w:t xml:space="preserve">   luna    </w:t>
      </w:r>
      <w:r>
        <w:t xml:space="preserve">   pinkey pie    </w:t>
      </w:r>
      <w:r>
        <w:t xml:space="preserve">   pony ville    </w:t>
      </w:r>
      <w:r>
        <w:t xml:space="preserve">   rainbow dash    </w:t>
      </w:r>
      <w:r>
        <w:t xml:space="preserve">   rarity    </w:t>
      </w:r>
      <w:r>
        <w:t xml:space="preserve">   spike    </w:t>
      </w:r>
      <w:r>
        <w:t xml:space="preserve">   twilight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little pony</dc:title>
  <dcterms:created xsi:type="dcterms:W3CDTF">2021-10-11T13:00:53Z</dcterms:created>
  <dcterms:modified xsi:type="dcterms:W3CDTF">2021-10-11T13:00:53Z</dcterms:modified>
</cp:coreProperties>
</file>