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scootaloo    </w:t>
      </w:r>
      <w:r>
        <w:t xml:space="preserve">   sweetiebelle    </w:t>
      </w:r>
      <w:r>
        <w:t xml:space="preserve">   applebloom    </w:t>
      </w:r>
      <w:r>
        <w:t xml:space="preserve">   grannysmith    </w:t>
      </w:r>
      <w:r>
        <w:t xml:space="preserve">   bigmac    </w:t>
      </w:r>
      <w:r>
        <w:t xml:space="preserve">   lyra    </w:t>
      </w:r>
      <w:r>
        <w:t xml:space="preserve">   bonbon    </w:t>
      </w:r>
      <w:r>
        <w:t xml:space="preserve">   spike    </w:t>
      </w:r>
      <w:r>
        <w:t xml:space="preserve">   pinkiepie    </w:t>
      </w:r>
      <w:r>
        <w:t xml:space="preserve">   rarity    </w:t>
      </w:r>
      <w:r>
        <w:t xml:space="preserve">   applejack    </w:t>
      </w:r>
      <w:r>
        <w:t xml:space="preserve">   twilight    </w:t>
      </w:r>
      <w:r>
        <w:t xml:space="preserve">   discord    </w:t>
      </w:r>
      <w:r>
        <w:t xml:space="preserve">   fluttershy    </w:t>
      </w:r>
      <w:r>
        <w:t xml:space="preserve">   rainbowdash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little pony</dc:title>
  <dcterms:created xsi:type="dcterms:W3CDTF">2021-10-11T12:59:20Z</dcterms:created>
  <dcterms:modified xsi:type="dcterms:W3CDTF">2021-10-11T12:59:20Z</dcterms:modified>
</cp:coreProperties>
</file>