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my little pony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big mac    </w:t>
      </w:r>
      <w:r>
        <w:t xml:space="preserve">   granny smith    </w:t>
      </w:r>
      <w:r>
        <w:t xml:space="preserve">   shining armor    </w:t>
      </w:r>
      <w:r>
        <w:t xml:space="preserve">   princess cadence    </w:t>
      </w:r>
      <w:r>
        <w:t xml:space="preserve">   princess luna    </w:t>
      </w:r>
      <w:r>
        <w:t xml:space="preserve">   princess celestia    </w:t>
      </w:r>
      <w:r>
        <w:t xml:space="preserve">   fluttershy    </w:t>
      </w:r>
      <w:r>
        <w:t xml:space="preserve">   applejack    </w:t>
      </w:r>
      <w:r>
        <w:t xml:space="preserve">   rarity    </w:t>
      </w:r>
      <w:r>
        <w:t xml:space="preserve">   rainbow dash    </w:t>
      </w:r>
      <w:r>
        <w:t xml:space="preserve">   spike    </w:t>
      </w:r>
      <w:r>
        <w:t xml:space="preserve">   twilight sparkle    </w:t>
      </w:r>
      <w:r>
        <w:t xml:space="preserve">   pinkie pie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 little pony</dc:title>
  <dcterms:created xsi:type="dcterms:W3CDTF">2021-10-11T12:59:01Z</dcterms:created>
  <dcterms:modified xsi:type="dcterms:W3CDTF">2021-10-11T12:59:01Z</dcterms:modified>
</cp:coreProperties>
</file>