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mom’s word search / how well do you know me?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sand rock    </w:t>
      </w:r>
      <w:r>
        <w:t xml:space="preserve">   black    </w:t>
      </w:r>
      <w:r>
        <w:t xml:space="preserve">   breeanne    </w:t>
      </w:r>
      <w:r>
        <w:t xml:space="preserve">   california    </w:t>
      </w:r>
      <w:r>
        <w:t xml:space="preserve">   chicken    </w:t>
      </w:r>
      <w:r>
        <w:t xml:space="preserve">   coke    </w:t>
      </w:r>
      <w:r>
        <w:t xml:space="preserve">   dogs    </w:t>
      </w:r>
      <w:r>
        <w:t xml:space="preserve">   friends    </w:t>
      </w:r>
      <w:r>
        <w:t xml:space="preserve">   heights    </w:t>
      </w:r>
      <w:r>
        <w:t xml:space="preserve">   journaling    </w:t>
      </w:r>
      <w:r>
        <w:t xml:space="preserve">   june    </w:t>
      </w:r>
      <w:r>
        <w:t xml:space="preserve">   mtn dew    </w:t>
      </w:r>
      <w:r>
        <w:t xml:space="preserve">   nineteen    </w:t>
      </w:r>
      <w:r>
        <w:t xml:space="preserve">   painting    </w:t>
      </w:r>
      <w:r>
        <w:t xml:space="preserve">   panama city beach    </w:t>
      </w:r>
      <w:r>
        <w:t xml:space="preserve">   popeyes    </w:t>
      </w:r>
      <w:r>
        <w:t xml:space="preserve">   puppies    </w:t>
      </w:r>
      <w:r>
        <w:t xml:space="preserve">   snakes    </w:t>
      </w:r>
      <w:r>
        <w:t xml:space="preserve">   sour patch kids    </w:t>
      </w:r>
      <w:r>
        <w:t xml:space="preserve">   spongebob    </w:t>
      </w:r>
      <w:r>
        <w:t xml:space="preserve">   starbucks    </w:t>
      </w:r>
      <w:r>
        <w:t xml:space="preserve">   stickers    </w:t>
      </w:r>
      <w:r>
        <w:t xml:space="preserve">   sunflowers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mom’s word search / how well do you know me? :)</dc:title>
  <dcterms:created xsi:type="dcterms:W3CDTF">2021-10-11T13:00:24Z</dcterms:created>
  <dcterms:modified xsi:type="dcterms:W3CDTF">2021-10-11T13:00:24Z</dcterms:modified>
</cp:coreProperties>
</file>