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pet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un chat    </w:t>
      </w:r>
      <w:r>
        <w:t xml:space="preserve">   un cochondinde    </w:t>
      </w:r>
      <w:r>
        <w:t xml:space="preserve">   un hamster    </w:t>
      </w:r>
      <w:r>
        <w:t xml:space="preserve">   un souris    </w:t>
      </w:r>
      <w:r>
        <w:t xml:space="preserve">   un chien    </w:t>
      </w:r>
      <w:r>
        <w:t xml:space="preserve">   un serpent    </w:t>
      </w:r>
      <w:r>
        <w:t xml:space="preserve">   unoiseau    </w:t>
      </w:r>
      <w:r>
        <w:t xml:space="preserve">   unr tortue    </w:t>
      </w:r>
      <w:r>
        <w:t xml:space="preserve">   un poission    </w:t>
      </w:r>
      <w:r>
        <w:t xml:space="preserve">   un lapin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pet</dc:title>
  <dcterms:created xsi:type="dcterms:W3CDTF">2021-10-11T13:00:29Z</dcterms:created>
  <dcterms:modified xsi:type="dcterms:W3CDTF">2021-10-11T13:00:29Z</dcterms:modified>
</cp:coreProperties>
</file>