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guava    </w:t>
      </w:r>
      <w:r>
        <w:t xml:space="preserve">   banana    </w:t>
      </w:r>
      <w:r>
        <w:t xml:space="preserve">   melon    </w:t>
      </w:r>
      <w:r>
        <w:t xml:space="preserve">   plum    </w:t>
      </w:r>
      <w:r>
        <w:t xml:space="preserve">   watermelon    </w:t>
      </w:r>
      <w:r>
        <w:t xml:space="preserve">   black grapes    </w:t>
      </w:r>
      <w:r>
        <w:t xml:space="preserve">   green grapes    </w:t>
      </w:r>
      <w:r>
        <w:t xml:space="preserve">   red grapes    </w:t>
      </w:r>
      <w:r>
        <w:t xml:space="preserve">   apple    </w:t>
      </w:r>
      <w:r>
        <w:t xml:space="preserve">   orange    </w:t>
      </w:r>
      <w:r>
        <w:t xml:space="preserve">   pear    </w:t>
      </w:r>
      <w:r>
        <w:t xml:space="preserve">   peach    </w:t>
      </w:r>
      <w:r>
        <w:t xml:space="preserve">   grape fruit    </w:t>
      </w:r>
      <w:r>
        <w:t xml:space="preserve">   red grapefruit    </w:t>
      </w:r>
      <w:r>
        <w:t xml:space="preserve">   black cherry    </w:t>
      </w:r>
      <w:r>
        <w:t xml:space="preserve">   protein    </w:t>
      </w:r>
      <w:r>
        <w:t xml:space="preserve">   dairy    </w:t>
      </w:r>
      <w:r>
        <w:t xml:space="preserve">   vegetable    </w:t>
      </w:r>
      <w:r>
        <w:t xml:space="preserve">   carrots    </w:t>
      </w:r>
      <w:r>
        <w:t xml:space="preserve">   fruits    </w:t>
      </w:r>
      <w:r>
        <w:t xml:space="preserve">   milk    </w:t>
      </w:r>
      <w:r>
        <w:t xml:space="preserve">   avocado    </w:t>
      </w:r>
      <w:r>
        <w:t xml:space="preserve">   pineapple    </w:t>
      </w:r>
      <w:r>
        <w:t xml:space="preserve">   cherry    </w:t>
      </w:r>
      <w:r>
        <w:t xml:space="preserve">   my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</dc:title>
  <dcterms:created xsi:type="dcterms:W3CDTF">2021-10-11T13:00:26Z</dcterms:created>
  <dcterms:modified xsi:type="dcterms:W3CDTF">2021-10-11T13:00:26Z</dcterms:modified>
</cp:coreProperties>
</file>