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sister Jodie crossword -English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Jodie call all the other girls at her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characters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letter couldn't the main character pronounce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the author when she wrote her first novel(at the back of the book)?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main characters first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their parents get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Harley say sarcastically (page104)?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illustrated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pearl describe her drawing of the house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nick named the "wicked witch of the west"?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little 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reason mum slapped Jodies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at the school instead of whiteboards?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"ooh it has to be a wedding dress"?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understood Jodie more out of the parents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rebellious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piercings does Jodie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 Jodie crossword -English</dc:title>
  <dcterms:created xsi:type="dcterms:W3CDTF">2021-10-11T13:01:09Z</dcterms:created>
  <dcterms:modified xsi:type="dcterms:W3CDTF">2021-10-11T13:01:09Z</dcterms:modified>
</cp:coreProperties>
</file>