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sisters keeper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anna trying to get from her mom with the help of her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anna have to undergo if she gave kate her kidney?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Anna's lawyer's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job does Brian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cancer does kate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anna have to give to kate?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kids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sisters keeper</dc:title>
  <dcterms:created xsi:type="dcterms:W3CDTF">2021-10-11T13:00:24Z</dcterms:created>
  <dcterms:modified xsi:type="dcterms:W3CDTF">2021-10-11T13:00:24Z</dcterms:modified>
</cp:coreProperties>
</file>