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write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live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ride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Result of a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shop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days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</dc:title>
  <dcterms:created xsi:type="dcterms:W3CDTF">2021-10-11T13:00:56Z</dcterms:created>
  <dcterms:modified xsi:type="dcterms:W3CDTF">2021-10-11T13:00:56Z</dcterms:modified>
</cp:coreProperties>
</file>