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writing    </w:t>
      </w:r>
      <w:r>
        <w:t xml:space="preserve">   carrying    </w:t>
      </w:r>
      <w:r>
        <w:t xml:space="preserve">   trying    </w:t>
      </w:r>
      <w:r>
        <w:t xml:space="preserve">   cried    </w:t>
      </w:r>
      <w:r>
        <w:t xml:space="preserve">   saving    </w:t>
      </w:r>
      <w:r>
        <w:t xml:space="preserve">   dried    </w:t>
      </w:r>
      <w:r>
        <w:t xml:space="preserve">   copied    </w:t>
      </w:r>
      <w:r>
        <w:t xml:space="preserve">   studied    </w:t>
      </w:r>
      <w:r>
        <w:t xml:space="preserve">   jogging    </w:t>
      </w:r>
      <w:r>
        <w:t xml:space="preserve">   tasted    </w:t>
      </w:r>
      <w:r>
        <w:t xml:space="preserve">   invited    </w:t>
      </w:r>
      <w:r>
        <w:t xml:space="preserve">   closing    </w:t>
      </w:r>
      <w:r>
        <w:t xml:space="preserve">   traded    </w:t>
      </w:r>
      <w:r>
        <w:t xml:space="preserve">   caused    </w:t>
      </w:r>
      <w:r>
        <w:t xml:space="preserve">   beginning    </w:t>
      </w:r>
      <w:r>
        <w:t xml:space="preserve">   pleased    </w:t>
      </w:r>
      <w:r>
        <w:t xml:space="preserve">   changed    </w:t>
      </w:r>
      <w:r>
        <w:t xml:space="preserve">   hoping    </w:t>
      </w:r>
      <w:r>
        <w:t xml:space="preserve">   asked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word search</dc:title>
  <dcterms:created xsi:type="dcterms:W3CDTF">2021-10-11T13:02:10Z</dcterms:created>
  <dcterms:modified xsi:type="dcterms:W3CDTF">2021-10-11T13:02:10Z</dcterms:modified>
</cp:coreProperties>
</file>