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word search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aids    </w:t>
      </w:r>
      <w:r>
        <w:t xml:space="preserve">   herpies    </w:t>
      </w:r>
      <w:r>
        <w:t xml:space="preserve">   #free me    </w:t>
      </w:r>
      <w:r>
        <w:t xml:space="preserve">   ewww    </w:t>
      </w:r>
      <w:r>
        <w:t xml:space="preserve">   dude    </w:t>
      </w:r>
      <w:r>
        <w:t xml:space="preserve">   abused    </w:t>
      </w:r>
      <w:r>
        <w:t xml:space="preserve">   bish    </w:t>
      </w:r>
      <w:r>
        <w:t xml:space="preserve">   car crash    </w:t>
      </w:r>
      <w:r>
        <w:t xml:space="preserve">   dumb ahh    </w:t>
      </w:r>
      <w:r>
        <w:t xml:space="preserve">   ugly    </w:t>
      </w:r>
      <w:r>
        <w:t xml:space="preserve">   thot    </w:t>
      </w:r>
      <w:r>
        <w:t xml:space="preserve">   stupid    </w:t>
      </w:r>
      <w:r>
        <w:t xml:space="preserve">   your mom    </w:t>
      </w:r>
      <w:r>
        <w:t xml:space="preserve">   kids    </w:t>
      </w:r>
      <w:r>
        <w:t xml:space="preserve">   brooklyn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 search kids</dc:title>
  <dcterms:created xsi:type="dcterms:W3CDTF">2021-10-11T13:02:13Z</dcterms:created>
  <dcterms:modified xsi:type="dcterms:W3CDTF">2021-10-11T13:02:13Z</dcterms:modified>
</cp:coreProperties>
</file>